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Spiritual Warrior, Messenger of God, Social Revolutionary.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teaching  that is handed down in the catholic church in the past till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call from god to a life of holiness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believes in no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when you believe and trust in someone or something and it doesn´t matter of the consequences or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used by biblical scholars to discover the meaning of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in good relationship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teaching office of the pope and bishop.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of “ No error” in the message of the Bible as a result of inspiration.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Military Leaders, Spiritual Advisor, Messengers of God, Social Revolutionaries.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believe in more than one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turning or bread and wine into the body and blood of Christ.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events leading to the fullfillment of the promise of the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gift from God that leads us back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guidance of the Holy Spirit to the human authors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believe  in only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series of events that marks the course of Israel's response to God and the covenant.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long for what is absent or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don’t believe in God if they don't have prove.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Terms</dc:title>
  <dcterms:created xsi:type="dcterms:W3CDTF">2021-10-12T20:29:29Z</dcterms:created>
  <dcterms:modified xsi:type="dcterms:W3CDTF">2021-10-12T20:29:29Z</dcterms:modified>
</cp:coreProperties>
</file>