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Hinduism, this is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of pillars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Vocab. word; organizational structure that is a State Church -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Holiest of religious seasons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person is Muslim then the practice the faith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teacher/founder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of the 5 major religions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Vocabulary word; items of this world,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religion gave birth to Christianity and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newest of the 5 major world religions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largest of all of the world religions?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Islam: Name of the holy time that lasts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to describe a religion that has one spirit in many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Bill of Rights, what amendment grants freedom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Vocab.: A system of roles and norms organized around the sacred realm...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the letter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Judaism; Holiest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teachings of Jewish Law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Buddhism to the 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Hinduism: 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Vocabulary/item or object that inspires awe and of the supernatural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Buddhism; The festival that honors Buddha's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Hinduism, the name of the Spirit/God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"1" holiest of cities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for a group that breaks away from a denomination 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Test</dc:title>
  <dcterms:created xsi:type="dcterms:W3CDTF">2021-10-12T20:31:02Z</dcterms:created>
  <dcterms:modified xsi:type="dcterms:W3CDTF">2021-10-12T20:31:02Z</dcterms:modified>
</cp:coreProperties>
</file>