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Religion-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"MINE! ALL MINE!"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Disobeying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opposite of wrath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gluttony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lust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Sin affecting a group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gave us this and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“Grrrrrrrr!”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sin of stuffing your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opposite of sloth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gave us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Uncontrollable desire for someone or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 given to us by our first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opposite of 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When a person commits a sin that separates them completely from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person commits a sin, but it doesn't separate them completely from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look fabulous!"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sin of laziness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ugly and pointless thing we call jealousy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of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Lucifer/Satan resides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Religion- The Fall</dc:title>
  <dcterms:created xsi:type="dcterms:W3CDTF">2021-10-11T15:24:28Z</dcterms:created>
  <dcterms:modified xsi:type="dcterms:W3CDTF">2021-10-11T15:24:28Z</dcterms:modified>
</cp:coreProperties>
</file>