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Religion - The Nativity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Trinity    </w:t>
      </w:r>
      <w:r>
        <w:t xml:space="preserve">   Christ    </w:t>
      </w:r>
      <w:r>
        <w:t xml:space="preserve">   David    </w:t>
      </w:r>
      <w:r>
        <w:t xml:space="preserve">   Nazareth    </w:t>
      </w:r>
      <w:r>
        <w:t xml:space="preserve">   Syria    </w:t>
      </w:r>
      <w:r>
        <w:t xml:space="preserve">   God    </w:t>
      </w:r>
      <w:r>
        <w:t xml:space="preserve">   Heaven    </w:t>
      </w:r>
      <w:r>
        <w:t xml:space="preserve">   Star    </w:t>
      </w:r>
      <w:r>
        <w:t xml:space="preserve">   Manger    </w:t>
      </w:r>
      <w:r>
        <w:t xml:space="preserve">   Wise men    </w:t>
      </w:r>
      <w:r>
        <w:t xml:space="preserve">   Shepherds    </w:t>
      </w:r>
      <w:r>
        <w:t xml:space="preserve">   Angel    </w:t>
      </w:r>
      <w:r>
        <w:t xml:space="preserve">   Bethlehem    </w:t>
      </w:r>
      <w:r>
        <w:t xml:space="preserve">   Immanuel    </w:t>
      </w:r>
      <w:r>
        <w:t xml:space="preserve">   Son    </w:t>
      </w:r>
      <w:r>
        <w:t xml:space="preserve">   Lord    </w:t>
      </w:r>
      <w:r>
        <w:t xml:space="preserve">   Mary    </w:t>
      </w:r>
      <w:r>
        <w:t xml:space="preserve">   Holy spirit    </w:t>
      </w:r>
      <w:r>
        <w:t xml:space="preserve">   Jospeh    </w:t>
      </w:r>
      <w:r>
        <w:t xml:space="preserve">   Messiah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- The Nativity </dc:title>
  <dcterms:created xsi:type="dcterms:W3CDTF">2021-10-11T15:23:00Z</dcterms:created>
  <dcterms:modified xsi:type="dcterms:W3CDTF">2021-10-11T15:23:00Z</dcterms:modified>
</cp:coreProperties>
</file>