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Unit 1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 tells people  what we believe.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Saint Ignatius wrote a book called The _____ Exercises.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church _____ seeks to serve others as Jesus did.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_____ is a special follower of Jesus.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_____ means " God saves us."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Lord's Prayer reminds us that we should _____ others.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Time is celebrated two times during the liturgical year.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Saint _____ of Loyola taught us to find God in all things.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sent Jesus to be our 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Scriptures tell us that the angel visited _____ in a dream.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 is the word of God.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Unit 1 Study Guide</dc:title>
  <dcterms:created xsi:type="dcterms:W3CDTF">2021-10-12T20:29:12Z</dcterms:created>
  <dcterms:modified xsi:type="dcterms:W3CDTF">2021-10-12T20:29:12Z</dcterms:modified>
</cp:coreProperties>
</file>