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Religion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central Christian mystery that there is one God in three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Jesus became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non ordained member of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full process by which persons are prepared for full initiation into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collection of Scriptures accepted by the Church as inspired by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Liturgical season that lasts 40 days. Begins on Ash Wednesday and ends in the Easter Triduum.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deliberate offense against the will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Movement to restore unity among Christian Churches, and eventually all humans.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Holy Spirit dame upon the Apostles. The birth of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changing of the bread and wine into the body and blood of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Sacred signs that bear some resemblance to the sacraments.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Sacrament where a person is ordained for permanent ministry.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Life begins at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Mary went into heaven, body and soul.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Jesus went into heaven, body and soul.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agreement between God and his people.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Vocab Crossword Puzzle</dc:title>
  <dcterms:created xsi:type="dcterms:W3CDTF">2021-10-12T20:30:04Z</dcterms:created>
  <dcterms:modified xsi:type="dcterms:W3CDTF">2021-10-12T20:30:04Z</dcterms:modified>
</cp:coreProperties>
</file>