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in style and content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escape of the Hebrews from Egyptian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 laws said to be given to Moses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in only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interprets for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people listen to God he helps them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events leading to the fulfillment to the promise of the Savior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savior that many Jews believed had been promised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women who is the head of a family or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male head of a family or tribe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Christian festival celebrating the descent of the Holy Spirit on the disciples of Jesus after his Ascension, held on the seventh Sunday after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with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good news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accounts that proclaim the "Good News"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journey to a holy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the Father, God the Son, God the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breaking into human life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departure or flee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leader who led the Hebrews from Mesopotamia to Canaan</w:t>
            </w:r>
          </w:p>
        </w:tc>
      </w:tr>
    </w:tbl>
    <w:p>
      <w:pPr>
        <w:pStyle w:val="WordBankLarge"/>
      </w:pPr>
      <w:r>
        <w:t xml:space="preserve">   Monotheism     </w:t>
      </w:r>
      <w:r>
        <w:t xml:space="preserve">   Prophet    </w:t>
      </w:r>
      <w:r>
        <w:t xml:space="preserve">   Pilgrimage    </w:t>
      </w:r>
      <w:r>
        <w:t xml:space="preserve">   Abraham    </w:t>
      </w:r>
      <w:r>
        <w:t xml:space="preserve">   Exodus    </w:t>
      </w:r>
      <w:r>
        <w:t xml:space="preserve">   Messiah    </w:t>
      </w:r>
      <w:r>
        <w:t xml:space="preserve">   Ten Commandments    </w:t>
      </w:r>
      <w:r>
        <w:t xml:space="preserve">   Gospels     </w:t>
      </w:r>
      <w:r>
        <w:t xml:space="preserve">   synoptic     </w:t>
      </w:r>
      <w:r>
        <w:t xml:space="preserve">   Exodus     </w:t>
      </w:r>
      <w:r>
        <w:t xml:space="preserve">    Trinity     </w:t>
      </w:r>
      <w:r>
        <w:t xml:space="preserve">   Pentecost     </w:t>
      </w:r>
      <w:r>
        <w:t xml:space="preserve">   covenant     </w:t>
      </w:r>
      <w:r>
        <w:t xml:space="preserve">   Salvation History     </w:t>
      </w:r>
      <w:r>
        <w:t xml:space="preserve">   Theophany    </w:t>
      </w:r>
      <w:r>
        <w:t xml:space="preserve">   Protoevangelium    </w:t>
      </w:r>
      <w:r>
        <w:t xml:space="preserve">   etiology    </w:t>
      </w:r>
      <w:r>
        <w:t xml:space="preserve">   Divine Warfare     </w:t>
      </w:r>
      <w:r>
        <w:t xml:space="preserve">   Patriarchs     </w:t>
      </w:r>
      <w:r>
        <w:t xml:space="preserve">   Matriarch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Vocab </dc:title>
  <dcterms:created xsi:type="dcterms:W3CDTF">2021-10-12T20:29:23Z</dcterms:created>
  <dcterms:modified xsi:type="dcterms:W3CDTF">2021-10-12T20:29:23Z</dcterms:modified>
</cp:coreProperties>
</file>