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books the Church recognizes as the inspired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pattern of events in which God clearly reveals him presence and saving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Church's official public, communal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stories that use everyday images to communicate religious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or leader of a tribe, clan,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the Holy Spirit descended upon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makes himself known to human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teaching office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poetic song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accounts of Jesus' birth and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or state headed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interpretation of a religious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manifestation of himself in a visible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</dc:title>
  <dcterms:created xsi:type="dcterms:W3CDTF">2021-10-12T20:29:36Z</dcterms:created>
  <dcterms:modified xsi:type="dcterms:W3CDTF">2021-10-12T20:29:36Z</dcterms:modified>
</cp:coreProperties>
</file>