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summit of the Liturgical Year is the Easter Triduum—from the evening of Holy Thursday to the evening of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fellowship between Christians living and dead. On earth, in heaven, and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father of the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central concepts of Catholic faith relating to the history of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Colors of the liturgical year: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observance analogous to but not reckoned among the sacraments, such as the use of holy water or the sign of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central mystery of the catholic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the liturgical year: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being taken into heaven in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agreement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teaching authority of the Roman Catholic Church, especially as exercised by bishops or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passing down of God's revealed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life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religious ceremony or act of the Christian Church that is regarded as an outward and visible sign of inward and spiritual divine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sacrament or rite of ordination as a member of the Christian clergy, especially in the grades of bishop, priest, or deacon.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 of the liturgical year: Advent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</dc:title>
  <dcterms:created xsi:type="dcterms:W3CDTF">2021-10-12T20:30:03Z</dcterms:created>
  <dcterms:modified xsi:type="dcterms:W3CDTF">2021-10-12T20:30:03Z</dcterms:modified>
</cp:coreProperties>
</file>