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do you practice?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Second Coming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day Jesus died on the cross?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literrgical season starting four Sundays before Christmas, during which we prepare for the birth of Jesus.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done to make up for sin.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Sabbath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ability to know and judge what is right or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 days, besides Sundays, when Catholics are required to take part in Holy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Holy Days of Obligation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Mary's conception free of the stain of Original 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Immaculate Conception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meal Jesus had with his Apostles, at which he gave us the Eucharist, the Mass, and the priesthood.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litergical season of penance in preparation for Easter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Advent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penance by eating less food than usual.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 Body and Blood of jesus under the appearances of bread and wine.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of rest and worship; it is celebrated on Sunday by Christians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return of Jesus at the end of the world as he promised at his ascension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Ten Commandments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universal judgement of the entire human race at the end of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Last Supper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raising of the mind and heart to God: talking with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respect and reverence someone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General Judgement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praise and honor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promise of true happiness made by Jesus to those who follow him faithfully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Eucharist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laws given to us by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Catholic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public ceremonies of the Church used for worship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Liturgy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Vocabulary</dc:title>
  <dcterms:created xsi:type="dcterms:W3CDTF">2021-10-12T20:38:15Z</dcterms:created>
  <dcterms:modified xsi:type="dcterms:W3CDTF">2021-10-12T20:38:15Z</dcterms:modified>
</cp:coreProperties>
</file>