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grow or make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Christianity, believed by Christians to be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book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and major prophet of the Islamic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world religion based on the teachings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of the Hebrews; it is the world's oldest monotheistic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fight or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fundamental set of beliefs and practices generally agreed upon by a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follows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Grouping of five holy books that make up the Hebrew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</dc:title>
  <dcterms:created xsi:type="dcterms:W3CDTF">2021-10-12T20:30:45Z</dcterms:created>
  <dcterms:modified xsi:type="dcterms:W3CDTF">2021-10-12T20:30:45Z</dcterms:modified>
</cp:coreProperties>
</file>