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Religion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Beatific Vision    </w:t>
      </w:r>
      <w:r>
        <w:t xml:space="preserve">   Pentecost    </w:t>
      </w:r>
      <w:r>
        <w:t xml:space="preserve">   Last Judgement    </w:t>
      </w:r>
      <w:r>
        <w:t xml:space="preserve">   Kerygma    </w:t>
      </w:r>
      <w:r>
        <w:t xml:space="preserve">   Beloved Disciple    </w:t>
      </w:r>
      <w:r>
        <w:t xml:space="preserve">   Assumption    </w:t>
      </w:r>
      <w:r>
        <w:t xml:space="preserve">   Ascension    </w:t>
      </w:r>
      <w:r>
        <w:t xml:space="preserve">   Passion narratives    </w:t>
      </w:r>
      <w:r>
        <w:t xml:space="preserve">   Evangelist    </w:t>
      </w:r>
      <w:r>
        <w:t xml:space="preserve">   Maximilian Kolbe    </w:t>
      </w:r>
      <w:r>
        <w:t xml:space="preserve">   Redemption    </w:t>
      </w:r>
      <w:r>
        <w:t xml:space="preserve">   Martyrdom    </w:t>
      </w:r>
      <w:r>
        <w:t xml:space="preserve">   Sadducees    </w:t>
      </w:r>
      <w:r>
        <w:t xml:space="preserve">   Sanhedrin    </w:t>
      </w:r>
      <w:r>
        <w:t xml:space="preserve">   Joseph Caiaphas    </w:t>
      </w:r>
      <w:r>
        <w:t xml:space="preserve">   Transfiguration    </w:t>
      </w:r>
      <w:r>
        <w:t xml:space="preserve">   Real Prescence    </w:t>
      </w:r>
      <w:r>
        <w:t xml:space="preserve">   Prejudice    </w:t>
      </w:r>
      <w:r>
        <w:t xml:space="preserve">   Parables    </w:t>
      </w:r>
      <w:r>
        <w:t xml:space="preserve">   Beatitudes    </w:t>
      </w:r>
      <w:r>
        <w:t xml:space="preserve">   Allegory    </w:t>
      </w:r>
      <w:r>
        <w:t xml:space="preserve">   Satan    </w:t>
      </w:r>
      <w:r>
        <w:t xml:space="preserve">   Protoevangelium    </w:t>
      </w:r>
      <w:r>
        <w:t xml:space="preserve">   Original Sin    </w:t>
      </w:r>
      <w:r>
        <w:t xml:space="preserve">   New Covenant    </w:t>
      </w:r>
      <w:r>
        <w:t xml:space="preserve">   New Adam    </w:t>
      </w:r>
      <w:r>
        <w:t xml:space="preserve">   Natural Law    </w:t>
      </w:r>
      <w:r>
        <w:t xml:space="preserve">   Judges    </w:t>
      </w:r>
      <w:r>
        <w:t xml:space="preserve">   Idolatry    </w:t>
      </w:r>
      <w:r>
        <w:t xml:space="preserve">   Guardian Angel    </w:t>
      </w:r>
      <w:r>
        <w:t xml:space="preserve">   Gentiles    </w:t>
      </w:r>
      <w:r>
        <w:t xml:space="preserve">   Decalogue    </w:t>
      </w:r>
      <w:r>
        <w:t xml:space="preserve">   Creation    </w:t>
      </w:r>
      <w:r>
        <w:t xml:space="preserve">   Torah    </w:t>
      </w:r>
      <w:r>
        <w:t xml:space="preserve">   Magisterium    </w:t>
      </w:r>
      <w:r>
        <w:t xml:space="preserve">   Myth    </w:t>
      </w:r>
      <w:r>
        <w:t xml:space="preserve">   Philosophy    </w:t>
      </w:r>
      <w:r>
        <w:t xml:space="preserve">   Divine Revelation    </w:t>
      </w:r>
      <w:r>
        <w:t xml:space="preserve">   Deposit of Faith    </w:t>
      </w:r>
      <w:r>
        <w:t xml:space="preserve">   Polytheism    </w:t>
      </w:r>
      <w:r>
        <w:t xml:space="preserve">   Inspiration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Vocabulary</dc:title>
  <dcterms:created xsi:type="dcterms:W3CDTF">2021-10-12T20:52:40Z</dcterms:created>
  <dcterms:modified xsi:type="dcterms:W3CDTF">2021-10-12T20:52:40Z</dcterms:modified>
</cp:coreProperties>
</file>