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core of the Bible, the Gospels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abused and hated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accounts that contain the events surrounding Jesus' conception and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unsure of the existence of God, and live as if there isn't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teaching office of the church that consists of all the popes and the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events that marks the course of Israel's response to God and the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becomes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and Moses don't share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with God through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there is something greater or beyond our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us 5 philosophical proofs that god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coming is announced by an 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"Good News"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 </dc:title>
  <dcterms:created xsi:type="dcterms:W3CDTF">2021-10-12T20:29:43Z</dcterms:created>
  <dcterms:modified xsi:type="dcterms:W3CDTF">2021-10-12T20:29:43Z</dcterms:modified>
</cp:coreProperties>
</file>