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flakes that fell from the sky during Desert Wanderings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 of first born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events that marks the course of Israel’s response to God and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God appears to us in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Twenty one letters written by church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Revelation where we get to know God through His self-communication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following the teaches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 in one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 books in the Catholic Bible in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saving event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lists of books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Revelation that works through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leading up to the fulfillment of the promise of a Savior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God fights for you and against your 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Core of the Old Teatament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History before recorded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that there is no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core of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good news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Vocabulary </dc:title>
  <dcterms:created xsi:type="dcterms:W3CDTF">2021-10-12T20:29:45Z</dcterms:created>
  <dcterms:modified xsi:type="dcterms:W3CDTF">2021-10-12T20:29:45Z</dcterms:modified>
</cp:coreProperties>
</file>