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Idea, unique to the Israelites, that God will fight not just with them but for them against their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articles or objects of the past that are found by archaeologists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belief of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does not believe in any gods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cannot be fully explained using reason or science but that you believe is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Worshiping false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continues to learn, grow and develop the teachings and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long for what is absent or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in good relationship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is not sure that there is a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Who would make sure that the people were obeying the Law of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guidance of the Holy Spirit to the human authors of the Bible.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Calls all members of the Church into holiness in whatever lifestyle they are living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belief in many Gods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accounts that is only in Luke's and Matthew's Gospel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Jesus give us for the true key for happiness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 books on the life, teachings and mission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community of people who trust and love each other in order to follow Jesus footsteps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teaching office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quality of “No error” in the message of the Bible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Vocabulary </dc:title>
  <dcterms:created xsi:type="dcterms:W3CDTF">2021-10-12T20:29:57Z</dcterms:created>
  <dcterms:modified xsi:type="dcterms:W3CDTF">2021-10-12T20:29:57Z</dcterms:modified>
</cp:coreProperties>
</file>