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Christians who are not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northern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southern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chosen by God to speak on his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kingdom that conquered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appearance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death of every -- was the prequel for the Passover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conquered the known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established his first biblical covenant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reborn into another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appeared to Moses in the 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-- tribes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 of Gods covenant with Noah and a symbol of God presence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 </dc:title>
  <dcterms:created xsi:type="dcterms:W3CDTF">2021-10-12T20:29:59Z</dcterms:created>
  <dcterms:modified xsi:type="dcterms:W3CDTF">2021-10-12T20:29:59Z</dcterms:modified>
</cp:coreProperties>
</file>