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B.C.E.    </w:t>
      </w:r>
      <w:r>
        <w:t xml:space="preserve">   jesus    </w:t>
      </w:r>
      <w:r>
        <w:t xml:space="preserve">   genesis    </w:t>
      </w:r>
      <w:r>
        <w:t xml:space="preserve">   evil    </w:t>
      </w:r>
      <w:r>
        <w:t xml:space="preserve">   plan    </w:t>
      </w:r>
      <w:r>
        <w:t xml:space="preserve">   sabbath    </w:t>
      </w:r>
      <w:r>
        <w:t xml:space="preserve">   literalists    </w:t>
      </w:r>
      <w:r>
        <w:t xml:space="preserve">   contextualists    </w:t>
      </w:r>
      <w:r>
        <w:t xml:space="preserve">   athiest    </w:t>
      </w:r>
      <w:r>
        <w:t xml:space="preserve">   thiest    </w:t>
      </w:r>
      <w:r>
        <w:t xml:space="preserve">   english    </w:t>
      </w:r>
      <w:r>
        <w:t xml:space="preserve">   canon    </w:t>
      </w:r>
      <w:r>
        <w:t xml:space="preserve">   scribes    </w:t>
      </w:r>
      <w:r>
        <w:t xml:space="preserve">   Septuagint    </w:t>
      </w:r>
      <w:r>
        <w:t xml:space="preserve">   Essenes    </w:t>
      </w:r>
      <w:r>
        <w:t xml:space="preserve">   New Testament    </w:t>
      </w:r>
      <w:r>
        <w:t xml:space="preserve">   Old Testament    </w:t>
      </w:r>
      <w:r>
        <w:t xml:space="preserve">   bible    </w:t>
      </w:r>
      <w:r>
        <w:t xml:space="preserve">   Rapunzel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Word Find</dc:title>
  <dcterms:created xsi:type="dcterms:W3CDTF">2021-10-12T20:54:29Z</dcterms:created>
  <dcterms:modified xsi:type="dcterms:W3CDTF">2021-10-12T20:54:29Z</dcterms:modified>
</cp:coreProperties>
</file>