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rituals Muslims supposed to follow?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Muslims think that humans are born with sin or are they sinless?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Christian Son of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hell in the Muslim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God that Muslims believe in?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third party in the Holy Trinity?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religion Islam represent?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the religion that we are talking about?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very important prophet in the Muslim religion?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religious book that Muslims follow?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Word Search </dc:title>
  <dcterms:created xsi:type="dcterms:W3CDTF">2021-10-12T20:30:47Z</dcterms:created>
  <dcterms:modified xsi:type="dcterms:W3CDTF">2021-10-12T20:30:47Z</dcterms:modified>
</cp:coreProperties>
</file>