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Religion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THANKSGIVING    </w:t>
      </w:r>
      <w:r>
        <w:t xml:space="preserve">   GOOD SMARITAN    </w:t>
      </w:r>
      <w:r>
        <w:t xml:space="preserve">   RESPECT    </w:t>
      </w:r>
      <w:r>
        <w:t xml:space="preserve">   PRAISE    </w:t>
      </w:r>
      <w:r>
        <w:t xml:space="preserve">   MUSIC SMART    </w:t>
      </w:r>
      <w:r>
        <w:t xml:space="preserve">   LOGIC SMART    </w:t>
      </w:r>
      <w:r>
        <w:t xml:space="preserve">   JESUS    </w:t>
      </w:r>
      <w:r>
        <w:t xml:space="preserve">   INTRAPERSONAL    </w:t>
      </w:r>
      <w:r>
        <w:t xml:space="preserve">   INDEPENDENCE    </w:t>
      </w:r>
      <w:r>
        <w:t xml:space="preserve">   HUMOR    </w:t>
      </w:r>
      <w:r>
        <w:t xml:space="preserve">   HOSTILITY    </w:t>
      </w:r>
      <w:r>
        <w:t xml:space="preserve">   EXODUS    </w:t>
      </w:r>
      <w:r>
        <w:t xml:space="preserve">   EQUALITY    </w:t>
      </w:r>
      <w:r>
        <w:t xml:space="preserve">   EGYPT    </w:t>
      </w:r>
      <w:r>
        <w:t xml:space="preserve">   DISHONESTY    </w:t>
      </w:r>
      <w:r>
        <w:t xml:space="preserve">   COVENANT    </w:t>
      </w:r>
      <w:r>
        <w:t xml:space="preserve">   CONTROL    </w:t>
      </w:r>
      <w:r>
        <w:t xml:space="preserve">   BETHLEHEM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Religion Word Search</dc:title>
  <dcterms:created xsi:type="dcterms:W3CDTF">2021-10-11T15:25:25Z</dcterms:created>
  <dcterms:modified xsi:type="dcterms:W3CDTF">2021-10-11T15:25:25Z</dcterms:modified>
</cp:coreProperties>
</file>