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protect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biology organisms to one another and to their physical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women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create something with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variety of plant and animal life in the world or in a particular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that have to be looked after in order to retain their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exploitation of biological processes for industrial and other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looks after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can count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growing problem in our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something gets completely wiped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forest is cut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Aboriginals thought the world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break down from being worn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surroundings or conditions in which a person, animal, or plant lives or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chapter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great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Words</dc:title>
  <dcterms:created xsi:type="dcterms:W3CDTF">2021-10-11T15:24:56Z</dcterms:created>
  <dcterms:modified xsi:type="dcterms:W3CDTF">2021-10-11T15:24:56Z</dcterms:modified>
</cp:coreProperties>
</file>