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 Year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Holyland    </w:t>
      </w:r>
      <w:r>
        <w:t xml:space="preserve">   Holy    </w:t>
      </w:r>
      <w:r>
        <w:t xml:space="preserve">   Bethlehem    </w:t>
      </w:r>
      <w:r>
        <w:t xml:space="preserve">   Herod    </w:t>
      </w:r>
      <w:r>
        <w:t xml:space="preserve">   VirginMary    </w:t>
      </w:r>
      <w:r>
        <w:t xml:space="preserve">   Easter    </w:t>
      </w:r>
      <w:r>
        <w:t xml:space="preserve">   Christ    </w:t>
      </w:r>
      <w:r>
        <w:t xml:space="preserve">   Mary    </w:t>
      </w:r>
      <w:r>
        <w:t xml:space="preserve">   Joseph    </w:t>
      </w:r>
      <w:r>
        <w:t xml:space="preserve">   King    </w:t>
      </w:r>
      <w:r>
        <w:t xml:space="preserve">   New Testament    </w:t>
      </w:r>
      <w:r>
        <w:t xml:space="preserve">   Old Testament    </w:t>
      </w:r>
      <w:r>
        <w:t xml:space="preserve">   Crucify    </w:t>
      </w:r>
      <w:r>
        <w:t xml:space="preserve">   David    </w:t>
      </w:r>
      <w:r>
        <w:t xml:space="preserve">   Moses    </w:t>
      </w:r>
      <w:r>
        <w:t xml:space="preserve">   Abraham    </w:t>
      </w:r>
      <w:r>
        <w:t xml:space="preserve">   Noah    </w:t>
      </w:r>
      <w:r>
        <w:t xml:space="preserve">   Disciples    </w:t>
      </w:r>
      <w:r>
        <w:t xml:space="preserve">   God    </w:t>
      </w:r>
      <w:r>
        <w:t xml:space="preserve">   Jesus    </w:t>
      </w:r>
      <w:r>
        <w:t xml:space="preserve">   Messiah    </w:t>
      </w:r>
      <w:r>
        <w:t xml:space="preserve">   Covenant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Year 8</dc:title>
  <dcterms:created xsi:type="dcterms:W3CDTF">2021-10-11T15:25:15Z</dcterms:created>
  <dcterms:modified xsi:type="dcterms:W3CDTF">2021-10-11T15:25:15Z</dcterms:modified>
</cp:coreProperties>
</file>