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Hymns or songs of prayer to God that express praise, thanksgiving, or 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Mary was free from original sin from the very first moment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God becoming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Any deliberate offense, in thought, word, or deed, against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reveals himself as three persons: Father, Son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denies the existence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"good news''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short stories that Jesus used for people to understand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leader who led the Hebrews from Mesopotamia to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the people who follow Jesus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prayer of respectful silence in which we adore God is his greatness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teachings that help us understand and accept the truths of 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God makes himself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solemn agreement among people or between people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in Jesus' time that were not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who speaks or interprets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Matthew, Mark, and Luke because they have the same writing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worshipping something other than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2021-10-11T15:22:55Z</dcterms:created>
  <dcterms:modified xsi:type="dcterms:W3CDTF">2021-10-11T15:22:55Z</dcterms:modified>
</cp:coreProperties>
</file>