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live fully in love and choose God to be apart of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 role of Old Testaments Prophets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Mother of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that parted the Red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belief in one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book that holds the accounts of Creation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Red Sea symbolizes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learn about the Pentecost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Biblical figures regarded as fathers of the human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Infancy Narratives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God´s promise of a Messiah comes right after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 of Laws given to Jews by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error in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Jews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Books focuses on wisdom, advice, praise, suffering, honesty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messenger of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Life, Suffering, Teaching, Resurrection, Death, Passion of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seek of true happiness is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Jewish group strictly taught about the Law Of Moses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Father of many nations</w:t>
            </w:r>
          </w:p>
        </w:tc>
      </w:tr>
    </w:tbl>
    <w:p>
      <w:pPr>
        <w:pStyle w:val="WordBankLarge"/>
      </w:pPr>
      <w:r>
        <w:t xml:space="preserve">   Abraham     </w:t>
      </w:r>
      <w:r>
        <w:t xml:space="preserve">   Mary     </w:t>
      </w:r>
      <w:r>
        <w:t xml:space="preserve">   Moses    </w:t>
      </w:r>
      <w:r>
        <w:t xml:space="preserve">   Monotheism     </w:t>
      </w:r>
      <w:r>
        <w:t xml:space="preserve">   Matthew and Luke     </w:t>
      </w:r>
      <w:r>
        <w:t xml:space="preserve">   Ten Commandments     </w:t>
      </w:r>
      <w:r>
        <w:t xml:space="preserve">   Military Leader     </w:t>
      </w:r>
      <w:r>
        <w:t xml:space="preserve">   Prophets     </w:t>
      </w:r>
      <w:r>
        <w:t xml:space="preserve">   Original Sin    </w:t>
      </w:r>
      <w:r>
        <w:t xml:space="preserve">   Gospels     </w:t>
      </w:r>
      <w:r>
        <w:t xml:space="preserve">   Wisdom Books     </w:t>
      </w:r>
      <w:r>
        <w:t xml:space="preserve">   Synagogue     </w:t>
      </w:r>
      <w:r>
        <w:t xml:space="preserve">   Pharisees    </w:t>
      </w:r>
      <w:r>
        <w:t xml:space="preserve">   Acts Of the Apostles    </w:t>
      </w:r>
      <w:r>
        <w:t xml:space="preserve">   Vocation     </w:t>
      </w:r>
      <w:r>
        <w:t xml:space="preserve">   God     </w:t>
      </w:r>
      <w:r>
        <w:t xml:space="preserve">   Baptism     </w:t>
      </w:r>
      <w:r>
        <w:t xml:space="preserve">   Inerrancy     </w:t>
      </w:r>
      <w:r>
        <w:t xml:space="preserve">   Patriarchs     </w:t>
      </w:r>
      <w:r>
        <w:t xml:space="preserve">   Genesis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</dc:title>
  <dcterms:created xsi:type="dcterms:W3CDTF">2021-10-11T15:22:58Z</dcterms:created>
  <dcterms:modified xsi:type="dcterms:W3CDTF">2021-10-11T15:22:58Z</dcterms:modified>
</cp:coreProperties>
</file>