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becomes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Verbal accounts of the Apostles as to what they saw Jesus do and what they heard him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passing down of the Gospels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Accounts that contains the event surrounding Jesus' conception and birth; found only in Matthew and Luke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between God and his people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proclamation of the Gospels of Jesus Christ through word and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calling from God to fulfill a particular purpose or mission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stories rooted in the daily life that uses symbolism or allegory as a teaching tool and usually has surprises at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Gospels of Matthew, Mark, Luke, and John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official teaching office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suffer death from standing up for heir faith and what they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and worship in more than one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sin committed by the first human beings that disobeyed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gift God gives us that allows us to choose between good and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accounts of the events that led up to the death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Jesus' coming being announced by the Angel Gabriel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event in which the early followers of Jesus received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ancient fathers of the Jewish people, whose stories are recounted in the book of 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official public prayer of the Church </w:t>
            </w:r>
          </w:p>
        </w:tc>
      </w:tr>
    </w:tbl>
    <w:p>
      <w:pPr>
        <w:pStyle w:val="WordBankLarge"/>
      </w:pPr>
      <w:r>
        <w:t xml:space="preserve">   Oral Tradition     </w:t>
      </w:r>
      <w:r>
        <w:t xml:space="preserve">   Incarnation     </w:t>
      </w:r>
      <w:r>
        <w:t xml:space="preserve">   Infancy Narratives     </w:t>
      </w:r>
      <w:r>
        <w:t xml:space="preserve">   Annunciation     </w:t>
      </w:r>
      <w:r>
        <w:t xml:space="preserve">   Passion Narratives     </w:t>
      </w:r>
      <w:r>
        <w:t xml:space="preserve">   Monotheism     </w:t>
      </w:r>
      <w:r>
        <w:t xml:space="preserve">   polytheism     </w:t>
      </w:r>
      <w:r>
        <w:t xml:space="preserve">   Free will     </w:t>
      </w:r>
      <w:r>
        <w:t xml:space="preserve">   Covenant     </w:t>
      </w:r>
      <w:r>
        <w:t xml:space="preserve">   Evangelization     </w:t>
      </w:r>
      <w:r>
        <w:t xml:space="preserve">   Magisterium     </w:t>
      </w:r>
      <w:r>
        <w:t xml:space="preserve">   Martyrs     </w:t>
      </w:r>
      <w:r>
        <w:t xml:space="preserve">   Original Sin     </w:t>
      </w:r>
      <w:r>
        <w:t xml:space="preserve">   Liturgy     </w:t>
      </w:r>
      <w:r>
        <w:t xml:space="preserve">   Patriarchs     </w:t>
      </w:r>
      <w:r>
        <w:t xml:space="preserve">   Parables     </w:t>
      </w:r>
      <w:r>
        <w:t xml:space="preserve">   Pentecost     </w:t>
      </w:r>
      <w:r>
        <w:t xml:space="preserve">   Vocation     </w:t>
      </w:r>
      <w:r>
        <w:t xml:space="preserve">   Synoptic Gospels     </w:t>
      </w:r>
      <w:r>
        <w:t xml:space="preserve">   Tradition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2021-10-11T15:23:00Z</dcterms:created>
  <dcterms:modified xsi:type="dcterms:W3CDTF">2021-10-11T15:23:00Z</dcterms:modified>
</cp:coreProperties>
</file>