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Idea, unique to the Israelites, that God will fight not just with them but for them against their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agreement between God and his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innate idea, practiced since primitive people, that there is something greater or beyond our understanding?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writer of one of the infancy narratives?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first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teaching office of the Church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belief in one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main author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third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Jesus’ coming is announced by an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Judges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way the Church is active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becomes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marks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time before written records?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denial of the existence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Events leading to the fulfillment of the promise of a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is the birthday of the Church?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</dc:title>
  <dcterms:created xsi:type="dcterms:W3CDTF">2021-10-11T15:23:07Z</dcterms:created>
  <dcterms:modified xsi:type="dcterms:W3CDTF">2021-10-11T15:23:07Z</dcterms:modified>
</cp:coreProperties>
</file>