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Official, authoritative teaching of the church based on the Revelation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person proclaimed the word of God. They usually were not treated fairly because people did not want to be told what they were doing was wrong.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become flesh; specifically, God the 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economy of salvation. Refers to God's eternal plan and his actions for the salvation of humanity.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Although God is one, he is also three Divine Persons. This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Matthew, Mark, and Luke all had what type of Gospel? (Means similar)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Gospel writer thought of Jesus as the next Moses?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for the Greek Christians?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Gospel writer thought of Jesus as a "Suffering Servant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Formal statement of profession of faith commonly recited during the Eucharist.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called when we believe in ONE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Greek this word LITERALLY means "love of wisdom." Refer to the study of human existence using logical reasoning.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judgement of the human race by Jesus Christ at his second coming, as noted in the Nicene Creed. Also can be called the Final Judgement.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having to do with the relationship of a child to his or her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Hebrew word for "anointed 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Christ; the systematic statement of Christian beliefs about Jesus Christ. This includes his Identity, mission, and saving work on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worship Idols?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personal promise of faithful love that involves mutual commitment such as the sacred agreement between God and his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Gospel writer thought of Jesus as "the Life Giving Savoir."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called when you believe in No God?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2021-10-11T15:23:14Z</dcterms:created>
  <dcterms:modified xsi:type="dcterms:W3CDTF">2021-10-11T15:23:14Z</dcterms:modified>
</cp:coreProperties>
</file>