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told of God freeing his people from slavery.....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Verbal accounts from the apostles as to what they saw Jesus do and what they heard him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connects Jesus to the Old Testament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coming is announced by an 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formal statement of faith commonly recited during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born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synoptic gospel written for Jewish Christians and some Gentiles (theme- Jesus is the Promised Messiah)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Accounts that led up to the death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Victory over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Kingdom of God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gospel was written by the youngest apostle; was written for all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Accounts that contain the events surrounding Jesus' conception +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Institution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like who in the Old Testament? (the New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lives his early life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initial gift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offers a message of joy in what synoptic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and worship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was a suffering servant of God (one of the synoptic gospels)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2021-10-11T15:23:17Z</dcterms:created>
  <dcterms:modified xsi:type="dcterms:W3CDTF">2021-10-11T15:23:17Z</dcterms:modified>
</cp:coreProperties>
</file>