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hymns written by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sent by God to tell his message and make sure the people were on the right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meaning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verbal accounts passed down through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father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food God provided for the Israelites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our spiritual guide and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agreement between God and His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books that tell about Jesus'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brought about by Jesus because of the effects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 date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flight or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becoming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visible manifestation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persons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worship of anything or anyone that is not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Luke and Matthew's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has faith and acts on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2021-10-11T15:23:19Z</dcterms:created>
  <dcterms:modified xsi:type="dcterms:W3CDTF">2021-10-11T15:23:19Z</dcterms:modified>
</cp:coreProperties>
</file>