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Samaritans    </w:t>
      </w:r>
      <w:r>
        <w:t xml:space="preserve">   Sama    </w:t>
      </w:r>
      <w:r>
        <w:t xml:space="preserve">   Roman Empire    </w:t>
      </w:r>
      <w:r>
        <w:t xml:space="preserve">   Pagan    </w:t>
      </w:r>
      <w:r>
        <w:t xml:space="preserve">   Mesopotamia    </w:t>
      </w:r>
      <w:r>
        <w:t xml:space="preserve">   Jews    </w:t>
      </w:r>
      <w:r>
        <w:t xml:space="preserve">   Isreal    </w:t>
      </w:r>
      <w:r>
        <w:t xml:space="preserve">   Galilee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2021-10-11T15:23:36Z</dcterms:created>
  <dcterms:modified xsi:type="dcterms:W3CDTF">2021-10-11T15:23:36Z</dcterms:modified>
</cp:coreProperties>
</file>