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Actual grace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Super natural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Original 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Baptism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Adopted children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Adam and 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Penance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Faith hope charity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Heirs to heaven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and Mary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Sanctifying grace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Chose good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</dc:title>
  <dcterms:created xsi:type="dcterms:W3CDTF">2021-10-11T15:23:23Z</dcterms:created>
  <dcterms:modified xsi:type="dcterms:W3CDTF">2021-10-11T15:23:23Z</dcterms:modified>
</cp:coreProperties>
</file>