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Communion    </w:t>
      </w:r>
      <w:r>
        <w:t xml:space="preserve">   Confirmation    </w:t>
      </w:r>
      <w:r>
        <w:t xml:space="preserve">   Church    </w:t>
      </w:r>
      <w:r>
        <w:t xml:space="preserve">   Catholic    </w:t>
      </w:r>
      <w:r>
        <w:t xml:space="preserve">   Disciples    </w:t>
      </w:r>
      <w:r>
        <w:t xml:space="preserve">   Wine    </w:t>
      </w:r>
      <w:r>
        <w:t xml:space="preserve">   Bread    </w:t>
      </w:r>
      <w:r>
        <w:t xml:space="preserve">   Eucharist    </w:t>
      </w:r>
      <w:r>
        <w:t xml:space="preserve">   Initiation    </w:t>
      </w:r>
      <w:r>
        <w:t xml:space="preserve">   Cross    </w:t>
      </w:r>
      <w:r>
        <w:t xml:space="preserve">   Mary    </w:t>
      </w:r>
      <w:r>
        <w:t xml:space="preserve">   God    </w:t>
      </w:r>
      <w:r>
        <w:t xml:space="preserve">   Jesus    </w:t>
      </w:r>
      <w:r>
        <w:t xml:space="preserve">   Baptism    </w:t>
      </w:r>
      <w:r>
        <w:t xml:space="preserve">   Gospel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2021-10-11T15:23:39Z</dcterms:created>
  <dcterms:modified xsi:type="dcterms:W3CDTF">2021-10-11T15:23:39Z</dcterms:modified>
</cp:coreProperties>
</file>