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Community Cohesion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relationships    </w:t>
      </w:r>
      <w:r>
        <w:t xml:space="preserve">   agnostic    </w:t>
      </w:r>
      <w:r>
        <w:t xml:space="preserve">   atheist    </w:t>
      </w:r>
      <w:r>
        <w:t xml:space="preserve">   theist    </w:t>
      </w:r>
      <w:r>
        <w:t xml:space="preserve">   humanist    </w:t>
      </w:r>
      <w:r>
        <w:t xml:space="preserve">   faith    </w:t>
      </w:r>
      <w:r>
        <w:t xml:space="preserve">   approach    </w:t>
      </w:r>
      <w:r>
        <w:t xml:space="preserve">   worship    </w:t>
      </w:r>
      <w:r>
        <w:t xml:space="preserve">   discrimination    </w:t>
      </w:r>
      <w:r>
        <w:t xml:space="preserve">   understanding    </w:t>
      </w:r>
      <w:r>
        <w:t xml:space="preserve">   cohesion    </w:t>
      </w:r>
      <w:r>
        <w:t xml:space="preserve">   happiness    </w:t>
      </w:r>
      <w:r>
        <w:t xml:space="preserve">   conflict    </w:t>
      </w:r>
      <w:r>
        <w:t xml:space="preserve">   laws    </w:t>
      </w:r>
      <w:r>
        <w:t xml:space="preserve">   diversity    </w:t>
      </w:r>
      <w:r>
        <w:t xml:space="preserve">   multi-faith    </w:t>
      </w:r>
      <w:r>
        <w:t xml:space="preserve">   multi-cultural    </w:t>
      </w:r>
      <w:r>
        <w:t xml:space="preserve">   rights    </w:t>
      </w:r>
      <w:r>
        <w:t xml:space="preserve">   religions    </w:t>
      </w:r>
      <w:r>
        <w:t xml:space="preserve">   open-mindedness    </w:t>
      </w:r>
      <w:r>
        <w:t xml:space="preserve">   prejudice    </w:t>
      </w:r>
      <w:r>
        <w:t xml:space="preserve">   perspective    </w:t>
      </w:r>
      <w:r>
        <w:t xml:space="preserve">   empathy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Community Cohesion</dc:title>
  <dcterms:created xsi:type="dcterms:W3CDTF">2021-10-11T15:24:19Z</dcterms:created>
  <dcterms:modified xsi:type="dcterms:W3CDTF">2021-10-11T15:24:19Z</dcterms:modified>
</cp:coreProperties>
</file>