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and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Bone marrow transplant    </w:t>
      </w:r>
      <w:r>
        <w:t xml:space="preserve">   Diabetes    </w:t>
      </w:r>
      <w:r>
        <w:t xml:space="preserve">   Porcine    </w:t>
      </w:r>
      <w:r>
        <w:t xml:space="preserve">   Bovine    </w:t>
      </w:r>
      <w:r>
        <w:t xml:space="preserve">   Sarah    </w:t>
      </w:r>
      <w:r>
        <w:t xml:space="preserve">   Obstructed Bowel    </w:t>
      </w:r>
      <w:r>
        <w:t xml:space="preserve">   Chemotherapy    </w:t>
      </w:r>
      <w:r>
        <w:t xml:space="preserve">   Sickle cell anemia    </w:t>
      </w:r>
      <w:r>
        <w:t xml:space="preserve">   Twitchell    </w:t>
      </w:r>
      <w:r>
        <w:t xml:space="preserve">   Medical treatment    </w:t>
      </w:r>
      <w:r>
        <w:t xml:space="preserve">   Christian Scientists    </w:t>
      </w:r>
      <w:r>
        <w:t xml:space="preserve">   Amish    </w:t>
      </w:r>
      <w:r>
        <w:t xml:space="preserve">   Blood transfusion    </w:t>
      </w:r>
      <w:r>
        <w:t xml:space="preserve">   Healthcare    </w:t>
      </w:r>
      <w:r>
        <w:t xml:space="preserve">   Heart transplant    </w:t>
      </w:r>
      <w:r>
        <w:t xml:space="preserve">   Jehovah's Witness    </w:t>
      </w:r>
      <w:r>
        <w:t xml:space="preserve">   Muslim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Healthcare</dc:title>
  <dcterms:created xsi:type="dcterms:W3CDTF">2021-10-11T15:24:26Z</dcterms:created>
  <dcterms:modified xsi:type="dcterms:W3CDTF">2021-10-11T15:24:26Z</dcterms:modified>
</cp:coreProperties>
</file>