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Religion and Human Experience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inner voice that keeps a person on the right track; the voice of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Something you do because you are expected to do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Set of moral principles that doctors should work by.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have trust or confidence. Religious believers show their faith through prayer, worship and living out the teachings of a religious tradition.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extent to which life is meaningful and pleasurable.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Something to be revered or respected above other things.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Spreading faith or religion to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war that is considered fair or just according to 6 conditions, for example as a last resort when everything else has been tried.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idea that life is sacred; a gift from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Where everyone has equal provisions and opportunity.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Apologising, making up after an argument, forgiving someone and becoming friends again.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group of people who are joined together because they share something in common.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Right or power over others. e.g. the police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sense of who you are in terms of attitudes, character and personality.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form of spiritual adventure; a religious journey. e.g. Chrsitian might visit the Holy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a person strongly feels or believes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Protesting, making a stand, peacefully using no violence, e.g Martin Luther 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Different religious groups discussing what they have in common, e.g to create peace and understanding.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belief that any form of violence or war is wrong and unacceptable. MLK was a pacifist.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idea that humans can decide things for themselves.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Something a person is entitled to because they are human e.g. shelter, food and freedom of fear.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penalty given to someone for a crime or wrong they have done.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Breakdown in relationships, for example arguments and disagreements.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process of deciding what is good and acceptable in medicine, such as through conscience.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Religion and Human Experience</dc:title>
  <dcterms:created xsi:type="dcterms:W3CDTF">2021-10-11T15:24:17Z</dcterms:created>
  <dcterms:modified xsi:type="dcterms:W3CDTF">2021-10-11T15:24:17Z</dcterms:modified>
</cp:coreProperties>
</file>