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and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that means there are many conditions just right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life may have started from something that hit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away from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universe is so complex it must have had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two humans according to 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Darwin came with this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atheist who speaks badly of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theory explaining how life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basis of the evoltuion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Astronomer who discovered that we orbited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period of time where science started to take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science tries to disprove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believe the genesis story is a 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believe in the Bible word for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start of the universe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and Science </dc:title>
  <dcterms:created xsi:type="dcterms:W3CDTF">2021-10-11T15:23:18Z</dcterms:created>
  <dcterms:modified xsi:type="dcterms:W3CDTF">2021-10-11T15:23:18Z</dcterms:modified>
</cp:coreProperties>
</file>