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and 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unified system of beliefs and practices concerned with sacred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values, norms, beliefs, and attitudes stressing hard work, thrift, and self-discipline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religious organization that arises out of a desire to reform an existing religious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justify or give official approval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several religious organizations that most members of a society accept as legitimate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ways in which people express their religious interests and convictions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obligation to reinvest money in business rather than to spend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resistance of secularization and the rigid adherence to traditional religious beliefs, rituals, and doctrines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organization whose characteristics are not drawn from existing religious traditions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through which the sacred loses influence over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life-encompassing religious organization to which all members of a society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holy; set apart and given a special meaning that goes beyond, or transcends, immediate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nonsacred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and Sociology</dc:title>
  <dcterms:created xsi:type="dcterms:W3CDTF">2021-10-11T15:24:15Z</dcterms:created>
  <dcterms:modified xsi:type="dcterms:W3CDTF">2021-10-11T15:24:15Z</dcterms:modified>
</cp:coreProperties>
</file>