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and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awe    </w:t>
      </w:r>
      <w:r>
        <w:t xml:space="preserve">   wonder    </w:t>
      </w:r>
      <w:r>
        <w:t xml:space="preserve">   honour    </w:t>
      </w:r>
      <w:r>
        <w:t xml:space="preserve">   limited resources    </w:t>
      </w:r>
      <w:r>
        <w:t xml:space="preserve">   freedom    </w:t>
      </w:r>
      <w:r>
        <w:t xml:space="preserve">   responsibility    </w:t>
      </w:r>
      <w:r>
        <w:t xml:space="preserve">   commandments    </w:t>
      </w:r>
      <w:r>
        <w:t xml:space="preserve">   exploitation    </w:t>
      </w:r>
      <w:r>
        <w:t xml:space="preserve">   sacred    </w:t>
      </w:r>
      <w:r>
        <w:t xml:space="preserve">   creation    </w:t>
      </w:r>
      <w:r>
        <w:t xml:space="preserve">   stewardship    </w:t>
      </w:r>
      <w:r>
        <w:t xml:space="preserve">   interdependence    </w:t>
      </w:r>
      <w:r>
        <w:t xml:space="preserve">   celebration    </w:t>
      </w:r>
      <w:r>
        <w:t xml:space="preserve">   ancestors    </w:t>
      </w:r>
      <w:r>
        <w:t xml:space="preserve">   vegetation    </w:t>
      </w:r>
      <w:r>
        <w:t xml:space="preserve">   attitudes    </w:t>
      </w:r>
      <w:r>
        <w:t xml:space="preserve">   consumerism    </w:t>
      </w:r>
      <w:r>
        <w:t xml:space="preserve">   poverty    </w:t>
      </w:r>
      <w:r>
        <w:t xml:space="preserve">   population    </w:t>
      </w:r>
      <w:r>
        <w:t xml:space="preserve">   technology    </w:t>
      </w:r>
      <w:r>
        <w:t xml:space="preserve">   reuse    </w:t>
      </w:r>
      <w:r>
        <w:t xml:space="preserve">   recycle    </w:t>
      </w:r>
      <w:r>
        <w:t xml:space="preserve">   carbon dioxide    </w:t>
      </w:r>
      <w:r>
        <w:t xml:space="preserve">   pollution    </w:t>
      </w:r>
      <w:r>
        <w:t xml:space="preserve">   Judaism    </w:t>
      </w:r>
      <w:r>
        <w:t xml:space="preserve">   Islam    </w:t>
      </w:r>
      <w:r>
        <w:t xml:space="preserve">   Hinduism    </w:t>
      </w:r>
      <w:r>
        <w:t xml:space="preserve">   Christianity    </w:t>
      </w:r>
      <w:r>
        <w:t xml:space="preserve">   Sikhism    </w:t>
      </w:r>
      <w:r>
        <w:t xml:space="preserve">   buddhism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and the Environment</dc:title>
  <dcterms:created xsi:type="dcterms:W3CDTF">2021-10-11T15:24:43Z</dcterms:created>
  <dcterms:modified xsi:type="dcterms:W3CDTF">2021-10-11T15:24:43Z</dcterms:modified>
</cp:coreProperties>
</file>