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denied Jesus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Jesus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bulit an ark for the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take the name of God in vain is witch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to do something that is not right and you enjoy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for our sins?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make to symbolize a covenant?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original sin because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bear false witness against your neighborhood is what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 commandment is not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kill is which Commandment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God give the ten commandments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commandment reminds us to go to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2021-10-11T15:23:28Z</dcterms:created>
  <dcterms:modified xsi:type="dcterms:W3CDTF">2021-10-11T15:23:28Z</dcterms:modified>
</cp:coreProperties>
</file>