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Jesus carry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betrays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apostles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Jesus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Jesus’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with Mary while Jesus was crucified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words on top of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crucified Jesus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get crucified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does Jesus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denies Jesus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crown does Jesus wears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wiped Jesus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Jesus’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baptized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buried in a what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2021-10-11T15:23:30Z</dcterms:created>
  <dcterms:modified xsi:type="dcterms:W3CDTF">2021-10-11T15:23:30Z</dcterms:modified>
</cp:coreProperties>
</file>