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Grace    </w:t>
      </w:r>
      <w:r>
        <w:t xml:space="preserve">   Obey    </w:t>
      </w:r>
      <w:r>
        <w:t xml:space="preserve">   Heaven    </w:t>
      </w:r>
      <w:r>
        <w:t xml:space="preserve">   Mary    </w:t>
      </w:r>
      <w:r>
        <w:t xml:space="preserve">   Love    </w:t>
      </w:r>
      <w:r>
        <w:t xml:space="preserve">   Commandments    </w:t>
      </w:r>
      <w:r>
        <w:t xml:space="preserve">   Holy Spirit    </w:t>
      </w:r>
      <w:r>
        <w:t xml:space="preserve">   Church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2021-10-11T15:23:41Z</dcterms:created>
  <dcterms:modified xsi:type="dcterms:W3CDTF">2021-10-11T15:23:41Z</dcterms:modified>
</cp:coreProperties>
</file>