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Matthew, Mark, Luke, 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the Sabbath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fit the battle of Jerico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Disciples were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book in the New Testament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three words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image was man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of creation did God create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book in the new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brother who killed his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tree did God forbid man to eat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Adam and Eves second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Jesus say would deny him three times</w:t>
            </w:r>
          </w:p>
        </w:tc>
      </w:tr>
    </w:tbl>
    <w:p>
      <w:pPr>
        <w:pStyle w:val="WordBankSmall"/>
      </w:pPr>
      <w:r>
        <w:t xml:space="preserve">   Noah    </w:t>
      </w:r>
      <w:r>
        <w:t xml:space="preserve">   Joshua    </w:t>
      </w:r>
      <w:r>
        <w:t xml:space="preserve">   Abel     </w:t>
      </w:r>
      <w:r>
        <w:t xml:space="preserve">   Sunday    </w:t>
      </w:r>
      <w:r>
        <w:t xml:space="preserve">   Mark    </w:t>
      </w:r>
      <w:r>
        <w:t xml:space="preserve">   Revelation    </w:t>
      </w:r>
      <w:r>
        <w:t xml:space="preserve">   Twelve    </w:t>
      </w:r>
      <w:r>
        <w:t xml:space="preserve">   Peter    </w:t>
      </w:r>
      <w:r>
        <w:t xml:space="preserve">   God    </w:t>
      </w:r>
      <w:r>
        <w:t xml:space="preserve">   In the Beginning     </w:t>
      </w:r>
      <w:r>
        <w:t xml:space="preserve">   sixth day    </w:t>
      </w:r>
      <w:r>
        <w:t xml:space="preserve">   John    </w:t>
      </w:r>
      <w:r>
        <w:t xml:space="preserve">   Apple 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2021-10-11T15:23:37Z</dcterms:created>
  <dcterms:modified xsi:type="dcterms:W3CDTF">2021-10-11T15:23:37Z</dcterms:modified>
</cp:coreProperties>
</file>