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class are we learning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was Cains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 beings are______beings.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religious action performed in a certain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humans have different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________is a call to god or the christian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The________was the first book ever 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Toula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______is a set of meanings, beliefs, and values and the rules of living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is when water is sprinkled onto a persons forehead.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die a__________ is the last ritual you ?have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Rituals for a________?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I am Sam, what did Sam care about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something you pass on with in your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Chucks best friend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_____is what sets us apart from other people and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died on the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object or gesture that expresses one specific meaning?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______is something you are familiar with and do all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can some people to relax and talk to god?</w:t>
            </w:r>
          </w:p>
        </w:tc>
      </w:tr>
    </w:tbl>
    <w:p>
      <w:pPr>
        <w:pStyle w:val="WordBankLarge"/>
      </w:pPr>
      <w:r>
        <w:t xml:space="preserve">   Ian    </w:t>
      </w:r>
      <w:r>
        <w:t xml:space="preserve">   Tradition    </w:t>
      </w:r>
      <w:r>
        <w:t xml:space="preserve">   Signs    </w:t>
      </w:r>
      <w:r>
        <w:t xml:space="preserve">   community    </w:t>
      </w:r>
      <w:r>
        <w:t xml:space="preserve">   Culture    </w:t>
      </w:r>
      <w:r>
        <w:t xml:space="preserve">   Idenity    </w:t>
      </w:r>
      <w:r>
        <w:t xml:space="preserve">   Ritual    </w:t>
      </w:r>
      <w:r>
        <w:t xml:space="preserve">   Religion     </w:t>
      </w:r>
      <w:r>
        <w:t xml:space="preserve">   Baptism    </w:t>
      </w:r>
      <w:r>
        <w:t xml:space="preserve">   Habbits    </w:t>
      </w:r>
      <w:r>
        <w:t xml:space="preserve">   Vocation    </w:t>
      </w:r>
      <w:r>
        <w:t xml:space="preserve">   Lucy    </w:t>
      </w:r>
      <w:r>
        <w:t xml:space="preserve">   Bible    </w:t>
      </w:r>
      <w:r>
        <w:t xml:space="preserve">   Talents     </w:t>
      </w:r>
      <w:r>
        <w:t xml:space="preserve">   Abel    </w:t>
      </w:r>
      <w:r>
        <w:t xml:space="preserve">   Social    </w:t>
      </w:r>
      <w:r>
        <w:t xml:space="preserve">   Wilson    </w:t>
      </w:r>
      <w:r>
        <w:t xml:space="preserve">   Funeral    </w:t>
      </w:r>
      <w:r>
        <w:t xml:space="preserve">   Pray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2021-10-11T15:23:39Z</dcterms:created>
  <dcterms:modified xsi:type="dcterms:W3CDTF">2021-10-11T15:23:39Z</dcterms:modified>
</cp:coreProperties>
</file>