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modern term, also known as the Tanakh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'unnutterable name' of God, revealed to moses at the burning bush. it is often translated 'i am who i 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teacher- someone noted for the knowledge and their ability to teach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first used about 2000 years ago to explain the jewish religion to non-jewish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 jewish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hebrew mashaith, meaning 'the one who is anointed'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God and his people that came through Abraham and Moses, carrying with it special rights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5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Israelite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given to the community of believers, it is covenantal, a contract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 word</dc:title>
  <dcterms:created xsi:type="dcterms:W3CDTF">2021-10-11T15:23:44Z</dcterms:created>
  <dcterms:modified xsi:type="dcterms:W3CDTF">2021-10-11T15:23:44Z</dcterms:modified>
</cp:coreProperties>
</file>