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cardinal virtue by which one having regard for both law and duty gives everyone its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of God's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manners and good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sharing in God's life and friendship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Faith, Hope &amp;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shall love the Lord your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Enables one to judge rightly about an act of virtue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Person of the Blessed Trinity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Returning to God with all one's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power of God's love active in our lives and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command from Jesus to his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agreement with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of God with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sin committed by Adam &amp;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ability to choose right from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community of people who believe in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search of true happiness we must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Happiness with God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habit that perfects the power of the soul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Enables us to make right choices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 word</dc:title>
  <dcterms:created xsi:type="dcterms:W3CDTF">2021-10-11T15:24:03Z</dcterms:created>
  <dcterms:modified xsi:type="dcterms:W3CDTF">2021-10-11T15:24:03Z</dcterms:modified>
</cp:coreProperties>
</file>