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one is Christ, Mesiah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has been more than six __________ copies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is a record of ___________ revelation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is split into two parts the Old ______________ and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two book are Genisus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Bible took _____________ of years to become as the book we know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is the writting of Hyms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Iconography is the _____________ of 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 translation of the old testament is the______________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______________ are the writtten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___________________ is when something is past down from generation to generation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 is the _____________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Testament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 contains the _________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Torha is the first ____________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_______ Scrolls are the writing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bible contains gods message to save and _________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2021-10-12T20:30:52Z</dcterms:created>
  <dcterms:modified xsi:type="dcterms:W3CDTF">2021-10-12T20:30:52Z</dcterms:modified>
</cp:coreProperties>
</file>