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 leads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Buddhists can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Christians worship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Worships in Mandir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place buddhists can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book is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Jews worship 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Book is the Tripitaka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Islamic people pray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Worships in 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Islamic people pray here most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2021-10-11T15:23:15Z</dcterms:created>
  <dcterms:modified xsi:type="dcterms:W3CDTF">2021-10-11T15:23:15Z</dcterms:modified>
</cp:coreProperties>
</file>