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woman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unsafe and nearly extinct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someone with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destructive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catholic creation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exploitation of biological processes for industrial and other purposes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growing problem in this present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land forms breakdown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trapping of the sun's warmth in a planet's lower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forest is cut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there to be no more of your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first man on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2021-10-11T15:24:47Z</dcterms:created>
  <dcterms:modified xsi:type="dcterms:W3CDTF">2021-10-11T15:24:47Z</dcterms:modified>
</cp:coreProperties>
</file>