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one's own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place ____________ in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who is regarded as being in contact with a divine being and is said to speak  on the individual's   behalf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prayer that display's love and adoration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prayer you ask for good thing's you need. It's usually spiritual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One's  best judgement in a given situation on what is to be  done as good, or to be avioded as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_______Means giving love so abundantly and not expecting it to be returned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Is intentionally ending one's life to relieve pain and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5th commandment says ________________________________________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 injury that is intentional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Also known as self purging is an attempt to get rid of amounts of food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means in to the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agreement, contract, treasurement, or treaty between two parties with specific obligations on each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_______________Is the killing of one human being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is a range of psychological conditions that cause unhealthy eating habits to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religious text's or scriptures sacred to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expectation and disere for a certain thing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something that frightens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2021-10-11T15:25:09Z</dcterms:created>
  <dcterms:modified xsi:type="dcterms:W3CDTF">2021-10-11T15:25:09Z</dcterms:modified>
</cp:coreProperties>
</file>