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David credited with writing?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Noah's ark stay on the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truths of creation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davids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Moses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Moses put in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testaments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symbolic sin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is Abrahams covenant?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Mary the mother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cause of sibling rivalry?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did Jacob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Abram change his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Noah's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represents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king David defeat?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represents to be like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kids did Adan and Eve have?</w:t>
            </w:r>
          </w:p>
        </w:tc>
      </w:tr>
    </w:tbl>
    <w:p>
      <w:pPr>
        <w:pStyle w:val="WordBankMedium"/>
      </w:pPr>
      <w:r>
        <w:t xml:space="preserve">   serpent     </w:t>
      </w:r>
      <w:r>
        <w:t xml:space="preserve">   fruit     </w:t>
      </w:r>
      <w:r>
        <w:t xml:space="preserve">   Adam and Eve    </w:t>
      </w:r>
      <w:r>
        <w:t xml:space="preserve">   150 days    </w:t>
      </w:r>
      <w:r>
        <w:t xml:space="preserve">   rainbow    </w:t>
      </w:r>
      <w:r>
        <w:t xml:space="preserve">   Abraham     </w:t>
      </w:r>
      <w:r>
        <w:t xml:space="preserve">   jealously     </w:t>
      </w:r>
      <w:r>
        <w:t xml:space="preserve">   circumcision     </w:t>
      </w:r>
      <w:r>
        <w:t xml:space="preserve">   Joshua    </w:t>
      </w:r>
      <w:r>
        <w:t xml:space="preserve">   thirteen     </w:t>
      </w:r>
      <w:r>
        <w:t xml:space="preserve">   drawn from the water    </w:t>
      </w:r>
      <w:r>
        <w:t xml:space="preserve">   ten     </w:t>
      </w:r>
      <w:r>
        <w:t xml:space="preserve">   Solomon     </w:t>
      </w:r>
      <w:r>
        <w:t xml:space="preserve">   psalms     </w:t>
      </w:r>
      <w:r>
        <w:t xml:space="preserve">   goliath     </w:t>
      </w:r>
      <w:r>
        <w:t xml:space="preserve">   Jesus    </w:t>
      </w:r>
      <w:r>
        <w:t xml:space="preserve">   two    </w:t>
      </w:r>
      <w:r>
        <w:t xml:space="preserve">   Genesis    </w:t>
      </w:r>
      <w:r>
        <w:t xml:space="preserve">   five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2021-10-11T15:25:11Z</dcterms:created>
  <dcterms:modified xsi:type="dcterms:W3CDTF">2021-10-11T15:25:11Z</dcterms:modified>
</cp:coreProperties>
</file>