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table like structure that is used for animal scarifies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 religious devotion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ceremony that takes place in many Catholic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many Jews, this is the most important part of their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women chosen by God to be the mother of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mysterious power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used for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day of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the lamb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does not believe God exists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believer's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Christian church in an 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name means "Drawn from the water"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two-way promise between God and a person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Christian festival that happens in March or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festival for Christians when they remember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follows the teaching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important angel for Christians, Muslims and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four books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period including three Sundays before Christmas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2021-10-11T15:25:13Z</dcterms:created>
  <dcterms:modified xsi:type="dcterms:W3CDTF">2021-10-11T15:25:13Z</dcterms:modified>
</cp:coreProperties>
</file>